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2EEB" w14:textId="77777777" w:rsidR="00B13618" w:rsidRDefault="00000000">
      <w:pPr>
        <w:pStyle w:val="Title"/>
      </w:pPr>
      <w:r>
        <w:t>Omar Josué Guzmán Valerín</w:t>
      </w:r>
    </w:p>
    <w:p w14:paraId="376BA62B" w14:textId="357195A9" w:rsidR="00B13618" w:rsidRDefault="00000000">
      <w:r>
        <w:t xml:space="preserve">Senior </w:t>
      </w:r>
      <w:r w:rsidR="000A7D1F">
        <w:t>Software Developer in Test (SDET)</w:t>
      </w:r>
      <w:r>
        <w:br/>
      </w:r>
      <w:r w:rsidR="00070824" w:rsidRPr="00070824">
        <w:rPr>
          <w:rFonts w:ascii="Segoe UI Emoji" w:hAnsi="Segoe UI Emoji" w:cs="Segoe UI Emoji"/>
        </w:rPr>
        <w:t>🌍</w:t>
      </w:r>
      <w:r w:rsidR="00070824">
        <w:rPr>
          <w:rFonts w:ascii="Segoe UI Emoji" w:hAnsi="Segoe UI Emoji" w:cs="Segoe UI Emoji"/>
        </w:rPr>
        <w:t xml:space="preserve"> </w:t>
      </w:r>
      <w:r>
        <w:t>Cartago, Costa Rica</w:t>
      </w:r>
      <w:r>
        <w:br/>
        <w:t>📧 omarjo90@gmail.com | 📱 (506) 6103-6691</w:t>
      </w:r>
      <w:r>
        <w:br/>
        <w:t xml:space="preserve">🔗 GitHub: github.com/omarjo90 </w:t>
      </w:r>
      <w:r w:rsidR="001B50EB">
        <w:t xml:space="preserve">| </w:t>
      </w:r>
      <w:r>
        <w:t>LinkedIn: linkedin.com/in/omar-josue-guzman-valerin-70742b34</w:t>
      </w:r>
    </w:p>
    <w:p w14:paraId="37D28D53" w14:textId="77777777" w:rsidR="00B13618" w:rsidRDefault="00000000">
      <w:pPr>
        <w:pStyle w:val="Heading1"/>
      </w:pPr>
      <w:r>
        <w:t>Professional Summary</w:t>
      </w:r>
    </w:p>
    <w:p w14:paraId="23846A7E" w14:textId="1B20EFA6" w:rsidR="00B13618" w:rsidRDefault="00000000">
      <w:r>
        <w:t xml:space="preserve">Senior QA Automation Engineer </w:t>
      </w:r>
      <w:r w:rsidR="000A7D1F">
        <w:t xml:space="preserve">with SDET exposure as well, </w:t>
      </w:r>
      <w:r>
        <w:t>with 11+ years of proven testing experience. Specialized in Python-based test automation for frontend and backend services, including UI/API, cloud infrastructure (AWS, GCP, Azure), and CI/CD integrations. Highly skilled in building test strategies and frameworks in Agile environments, with a strong passion for innovation and technical excellence.</w:t>
      </w:r>
    </w:p>
    <w:p w14:paraId="29F6263D" w14:textId="77777777" w:rsidR="00B13618" w:rsidRDefault="00000000">
      <w:pPr>
        <w:pStyle w:val="Heading1"/>
      </w:pPr>
      <w:r>
        <w:t>Technical Skills</w:t>
      </w:r>
    </w:p>
    <w:p w14:paraId="2FB7D325" w14:textId="77777777" w:rsidR="000A7D1F" w:rsidRDefault="00000000" w:rsidP="000A7D1F">
      <w:pPr>
        <w:pStyle w:val="ListParagraph"/>
        <w:numPr>
          <w:ilvl w:val="0"/>
          <w:numId w:val="10"/>
        </w:numPr>
      </w:pPr>
      <w:r>
        <w:t xml:space="preserve">Test Automation: </w:t>
      </w:r>
    </w:p>
    <w:p w14:paraId="39052D66" w14:textId="6A2911C7" w:rsidR="000A7D1F" w:rsidRDefault="00000000" w:rsidP="000A7D1F">
      <w:pPr>
        <w:pStyle w:val="ListParagraph"/>
        <w:numPr>
          <w:ilvl w:val="1"/>
          <w:numId w:val="10"/>
        </w:numPr>
      </w:pPr>
      <w:r>
        <w:t xml:space="preserve">Selenium, Cypress, Appium, Postman, Pytest, Cucumber, </w:t>
      </w:r>
      <w:r w:rsidR="000A7D1F">
        <w:t>Playwright</w:t>
      </w:r>
    </w:p>
    <w:p w14:paraId="6649EDF2" w14:textId="77777777" w:rsidR="000A7D1F" w:rsidRDefault="00000000" w:rsidP="000A7D1F">
      <w:pPr>
        <w:pStyle w:val="ListParagraph"/>
        <w:numPr>
          <w:ilvl w:val="0"/>
          <w:numId w:val="10"/>
        </w:numPr>
      </w:pPr>
      <w:r>
        <w:t xml:space="preserve">Languages &amp; Frameworks: </w:t>
      </w:r>
    </w:p>
    <w:p w14:paraId="59C56C26" w14:textId="0C059ACC" w:rsidR="000A7D1F" w:rsidRDefault="00000000" w:rsidP="000A7D1F">
      <w:pPr>
        <w:pStyle w:val="ListParagraph"/>
        <w:numPr>
          <w:ilvl w:val="1"/>
          <w:numId w:val="10"/>
        </w:numPr>
      </w:pPr>
      <w:r>
        <w:t>Python, Java, REST Assured, Page Object Model</w:t>
      </w:r>
      <w:r w:rsidR="00122290">
        <w:t>, Robot Framework</w:t>
      </w:r>
    </w:p>
    <w:p w14:paraId="0102315F" w14:textId="77777777" w:rsidR="000A7D1F" w:rsidRDefault="00000000" w:rsidP="000A7D1F">
      <w:pPr>
        <w:pStyle w:val="ListParagraph"/>
        <w:numPr>
          <w:ilvl w:val="0"/>
          <w:numId w:val="10"/>
        </w:numPr>
      </w:pPr>
      <w:r>
        <w:t xml:space="preserve">Cloud &amp; DevOps: </w:t>
      </w:r>
    </w:p>
    <w:p w14:paraId="70B9E9FB" w14:textId="3D3A4F54" w:rsidR="000A7D1F" w:rsidRDefault="00000000" w:rsidP="000A7D1F">
      <w:pPr>
        <w:pStyle w:val="ListParagraph"/>
        <w:numPr>
          <w:ilvl w:val="1"/>
          <w:numId w:val="10"/>
        </w:numPr>
      </w:pPr>
      <w:r>
        <w:t>AWS, GCP, Azure, Docker, Terraform, Ansible, Jenkins</w:t>
      </w:r>
    </w:p>
    <w:p w14:paraId="69F0D7E0" w14:textId="77777777" w:rsidR="000A7D1F" w:rsidRDefault="00000000" w:rsidP="000A7D1F">
      <w:pPr>
        <w:pStyle w:val="ListParagraph"/>
        <w:numPr>
          <w:ilvl w:val="0"/>
          <w:numId w:val="10"/>
        </w:numPr>
      </w:pPr>
      <w:r>
        <w:t xml:space="preserve">QA Tools: </w:t>
      </w:r>
    </w:p>
    <w:p w14:paraId="72F760C7" w14:textId="4C2CB38C" w:rsidR="000A7D1F" w:rsidRDefault="00000000" w:rsidP="000A7D1F">
      <w:pPr>
        <w:pStyle w:val="ListParagraph"/>
        <w:numPr>
          <w:ilvl w:val="1"/>
          <w:numId w:val="10"/>
        </w:numPr>
      </w:pPr>
      <w:r>
        <w:t>Jira, TestRail, BrowserStack, Git</w:t>
      </w:r>
    </w:p>
    <w:p w14:paraId="4961E735" w14:textId="77777777" w:rsidR="000A7D1F" w:rsidRDefault="00000000" w:rsidP="000A7D1F">
      <w:pPr>
        <w:pStyle w:val="ListParagraph"/>
        <w:numPr>
          <w:ilvl w:val="0"/>
          <w:numId w:val="10"/>
        </w:numPr>
      </w:pPr>
      <w:r>
        <w:t xml:space="preserve">Testing Types: </w:t>
      </w:r>
    </w:p>
    <w:p w14:paraId="08FD68B8" w14:textId="5796A5C2" w:rsidR="000A7D1F" w:rsidRDefault="00000000" w:rsidP="000A7D1F">
      <w:pPr>
        <w:pStyle w:val="ListParagraph"/>
        <w:numPr>
          <w:ilvl w:val="1"/>
          <w:numId w:val="10"/>
        </w:numPr>
      </w:pPr>
      <w:r>
        <w:t>UI Testing, API Testing, Functional Testing, Mobile Automation</w:t>
      </w:r>
    </w:p>
    <w:p w14:paraId="44CDB80A" w14:textId="77777777" w:rsidR="000A7D1F" w:rsidRDefault="00000000" w:rsidP="000A7D1F">
      <w:pPr>
        <w:pStyle w:val="ListParagraph"/>
        <w:numPr>
          <w:ilvl w:val="0"/>
          <w:numId w:val="10"/>
        </w:numPr>
      </w:pPr>
      <w:r>
        <w:t xml:space="preserve">Other: </w:t>
      </w:r>
    </w:p>
    <w:p w14:paraId="6325AA0E" w14:textId="4BEFAD07" w:rsidR="00B13618" w:rsidRDefault="00000000" w:rsidP="000A7D1F">
      <w:pPr>
        <w:pStyle w:val="ListParagraph"/>
        <w:numPr>
          <w:ilvl w:val="1"/>
          <w:numId w:val="10"/>
        </w:numPr>
      </w:pPr>
      <w:r>
        <w:t>Linux, ISTQB Certified Tester (CTFL)</w:t>
      </w:r>
    </w:p>
    <w:p w14:paraId="7719D72D" w14:textId="77777777" w:rsidR="00AA412D" w:rsidRDefault="00AA412D">
      <w:pPr>
        <w:pStyle w:val="Heading1"/>
      </w:pPr>
    </w:p>
    <w:p w14:paraId="6EF2F0A2" w14:textId="77777777" w:rsidR="00D70052" w:rsidRDefault="00D70052">
      <w:pPr>
        <w:pStyle w:val="Heading1"/>
      </w:pPr>
    </w:p>
    <w:p w14:paraId="36F9C842" w14:textId="0EC9CE10" w:rsidR="00B13618" w:rsidRDefault="00000000">
      <w:pPr>
        <w:pStyle w:val="Heading1"/>
      </w:pPr>
      <w:r>
        <w:t>Professional Experience</w:t>
      </w:r>
    </w:p>
    <w:p w14:paraId="27845868" w14:textId="77777777" w:rsidR="00B13618" w:rsidRDefault="00000000">
      <w:pPr>
        <w:pStyle w:val="Heading2"/>
      </w:pPr>
      <w:r>
        <w:t>Moody's Analytics</w:t>
      </w:r>
    </w:p>
    <w:p w14:paraId="1B404BC0" w14:textId="77777777" w:rsidR="00B13618" w:rsidRDefault="00000000">
      <w:pPr>
        <w:pStyle w:val="IntenseQuote"/>
      </w:pPr>
      <w:r>
        <w:t>Senior QA Automation Engineer | Apr 2024 – Present</w:t>
      </w:r>
    </w:p>
    <w:p w14:paraId="0CA6C08C" w14:textId="77777777" w:rsidR="00B13618" w:rsidRDefault="00000000">
      <w:r>
        <w:t>- Built automated testing solutions using Python and Robot Framework.</w:t>
      </w:r>
      <w:r>
        <w:br/>
        <w:t>- Integrated AWS services for test data management and automation.</w:t>
      </w:r>
      <w:r>
        <w:br/>
        <w:t>- Utilized Docker for containerized test executions and parallel test runs.</w:t>
      </w:r>
      <w:r>
        <w:br/>
        <w:t>- Worked with CI/CD pipelines for continuous testing and deployment.</w:t>
      </w:r>
      <w:r>
        <w:br/>
        <w:t>- Contributed to cloud infrastructure QA strategies and test reliability.</w:t>
      </w:r>
    </w:p>
    <w:p w14:paraId="0739ED4B" w14:textId="77777777" w:rsidR="003F4D36" w:rsidRDefault="003F4D36"/>
    <w:p w14:paraId="74356C62" w14:textId="77777777" w:rsidR="00B13618" w:rsidRDefault="00000000">
      <w:pPr>
        <w:pStyle w:val="Heading2"/>
      </w:pPr>
      <w:r>
        <w:t>Sysdig</w:t>
      </w:r>
    </w:p>
    <w:p w14:paraId="408BEE47" w14:textId="77777777" w:rsidR="00B13618" w:rsidRDefault="00000000">
      <w:pPr>
        <w:pStyle w:val="IntenseQuote"/>
      </w:pPr>
      <w:r>
        <w:t>Senior Software Developer in Test | Nov 2022 – Apr 2024</w:t>
      </w:r>
    </w:p>
    <w:p w14:paraId="5340EB3D" w14:textId="77777777" w:rsidR="00B13618" w:rsidRDefault="00000000">
      <w:r>
        <w:t>- Created test coverage for frontend and backend components.</w:t>
      </w:r>
      <w:r>
        <w:br/>
        <w:t>- Automated infrastructure using Terraform and Ansible.</w:t>
      </w:r>
      <w:r>
        <w:br/>
        <w:t>- Validated services across AWS, Azure, and GCP using Python libraries.</w:t>
      </w:r>
      <w:r>
        <w:br/>
        <w:t>- Conducted functional and backend testing using pytest and Java.</w:t>
      </w:r>
      <w:r>
        <w:br/>
        <w:t>- Managed test lifecycle via Jenkins and GitHub.</w:t>
      </w:r>
    </w:p>
    <w:p w14:paraId="7C8D6E01" w14:textId="77777777" w:rsidR="00B13618" w:rsidRDefault="00000000">
      <w:pPr>
        <w:pStyle w:val="Heading2"/>
      </w:pPr>
      <w:r>
        <w:t>Instawork</w:t>
      </w:r>
    </w:p>
    <w:p w14:paraId="58C21D50" w14:textId="77777777" w:rsidR="00B13618" w:rsidRDefault="00000000">
      <w:pPr>
        <w:pStyle w:val="IntenseQuote"/>
      </w:pPr>
      <w:r>
        <w:t>Senior QA Automation Engineer | Nov 2021 – Aug 2022</w:t>
      </w:r>
    </w:p>
    <w:p w14:paraId="29EB7722" w14:textId="77777777" w:rsidR="00B13618" w:rsidRDefault="00000000">
      <w:r>
        <w:t>- Developed mobile automation tests (iOS &amp; Android).</w:t>
      </w:r>
      <w:r>
        <w:br/>
        <w:t>- Integrated automation into Jenkins pipelines.</w:t>
      </w:r>
      <w:r>
        <w:br/>
        <w:t>- Executed and maintained regression suites using BrowserStack.</w:t>
      </w:r>
    </w:p>
    <w:p w14:paraId="1D193B01" w14:textId="77777777" w:rsidR="00871568" w:rsidRDefault="00871568">
      <w:pPr>
        <w:pStyle w:val="Heading2"/>
      </w:pPr>
    </w:p>
    <w:p w14:paraId="58858E15" w14:textId="77777777" w:rsidR="00871568" w:rsidRDefault="00871568">
      <w:pPr>
        <w:pStyle w:val="Heading2"/>
      </w:pPr>
    </w:p>
    <w:p w14:paraId="49460A80" w14:textId="6BF95D84" w:rsidR="00B13618" w:rsidRDefault="00000000">
      <w:pPr>
        <w:pStyle w:val="Heading2"/>
      </w:pPr>
      <w:r>
        <w:t>Toptal</w:t>
      </w:r>
    </w:p>
    <w:p w14:paraId="1F0D9E5A" w14:textId="77777777" w:rsidR="00B13618" w:rsidRDefault="00000000">
      <w:pPr>
        <w:pStyle w:val="IntenseQuote"/>
      </w:pPr>
      <w:r>
        <w:t>Senior QA Automation Engineer | Nov 2020 – Present</w:t>
      </w:r>
    </w:p>
    <w:p w14:paraId="6880B1F8" w14:textId="77777777" w:rsidR="00B13618" w:rsidRDefault="00000000">
      <w:r>
        <w:t>- Developed automated tests for fiscalnote.com frontend.</w:t>
      </w:r>
      <w:r>
        <w:br/>
        <w:t>- Created and tracked Jira tickets for test coverage.</w:t>
      </w:r>
      <w:r>
        <w:br/>
        <w:t>- Conducted reviews, managed Docker environments, and executed tests via BrowserStack.</w:t>
      </w:r>
    </w:p>
    <w:p w14:paraId="2C3857AE" w14:textId="77777777" w:rsidR="00B13618" w:rsidRDefault="00000000">
      <w:pPr>
        <w:pStyle w:val="Heading2"/>
      </w:pPr>
      <w:r>
        <w:t>Gorilla Logic</w:t>
      </w:r>
    </w:p>
    <w:p w14:paraId="088866DC" w14:textId="77777777" w:rsidR="00B13618" w:rsidRDefault="00000000">
      <w:pPr>
        <w:pStyle w:val="IntenseQuote"/>
      </w:pPr>
      <w:r>
        <w:t>Senior QA Automation Engineer | Mar 2018 – Oct 2021</w:t>
      </w:r>
    </w:p>
    <w:p w14:paraId="73DEC5AF" w14:textId="77777777" w:rsidR="00B13618" w:rsidRDefault="00000000">
      <w:r>
        <w:t>- Built back-end test automation in Python integrated with TestRail.</w:t>
      </w:r>
      <w:r>
        <w:br/>
        <w:t>- Developed frontend frameworks to capture errors and screenshots.</w:t>
      </w:r>
      <w:r>
        <w:br/>
        <w:t>- Conducted Selenium-based UI automation.</w:t>
      </w:r>
    </w:p>
    <w:p w14:paraId="4452BA84" w14:textId="77777777" w:rsidR="00B13618" w:rsidRDefault="00000000">
      <w:pPr>
        <w:pStyle w:val="Heading2"/>
      </w:pPr>
      <w:r>
        <w:t>Other Experience</w:t>
      </w:r>
    </w:p>
    <w:p w14:paraId="34CA422E" w14:textId="77777777" w:rsidR="00B13618" w:rsidRDefault="00000000">
      <w:r>
        <w:t>Softon Digital – QA Analyst (Nov 2017 – Mar 2018)</w:t>
      </w:r>
      <w:r>
        <w:br/>
        <w:t>Growth Acceleration Partners – Mid QA Engineer (Feb 2014 – Oct 2017)</w:t>
      </w:r>
      <w:r>
        <w:br/>
        <w:t>Testing Software – QA Engineer (Feb 2012 – 2014)</w:t>
      </w:r>
    </w:p>
    <w:p w14:paraId="63284195" w14:textId="77777777" w:rsidR="00905B7D" w:rsidRDefault="00905B7D">
      <w:pPr>
        <w:pStyle w:val="Heading1"/>
      </w:pPr>
    </w:p>
    <w:p w14:paraId="4E59AB96" w14:textId="388F0E66" w:rsidR="00B13618" w:rsidRDefault="00000000">
      <w:pPr>
        <w:pStyle w:val="Heading1"/>
      </w:pPr>
      <w:r>
        <w:t>Education</w:t>
      </w:r>
    </w:p>
    <w:p w14:paraId="61188144" w14:textId="77777777" w:rsidR="00B13618" w:rsidRDefault="00000000">
      <w:r>
        <w:t>B.S. in Systems Engineering – Universidad Latina, Costa Rica (2008 – 2012)</w:t>
      </w:r>
    </w:p>
    <w:p w14:paraId="0423FD80" w14:textId="77777777" w:rsidR="00B13618" w:rsidRDefault="00000000">
      <w:r>
        <w:t>ISTQB Certified Tester Foundation Level (CTFL)</w:t>
      </w:r>
    </w:p>
    <w:p w14:paraId="73C0CB46" w14:textId="77777777" w:rsidR="00B13618" w:rsidRDefault="00000000">
      <w:pPr>
        <w:pStyle w:val="Heading1"/>
      </w:pPr>
      <w:r>
        <w:t>Certifications &amp; Courses</w:t>
      </w:r>
    </w:p>
    <w:p w14:paraId="464329FA" w14:textId="77777777" w:rsidR="00B13618" w:rsidRDefault="00000000">
      <w:r>
        <w:t>Appium and Selenium with Python – Udemy (2021 – Present)</w:t>
      </w:r>
      <w:r>
        <w:br/>
        <w:t>JMeter and BlazeMeter – Udemy (2020 – Present)</w:t>
      </w:r>
      <w:r>
        <w:br/>
        <w:t>Django 3 Full Stack Web Dev – Udemy (2020 – Present)</w:t>
      </w:r>
      <w:r>
        <w:br/>
        <w:t>Elegant Automation with Python and Pytest – Udemy (2020 – Present)</w:t>
      </w:r>
      <w:r>
        <w:br/>
        <w:t>Complete Python Bootcamp – Udemy (2018 – Present)</w:t>
      </w:r>
    </w:p>
    <w:sectPr w:rsidR="00B136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AD4CBB"/>
    <w:multiLevelType w:val="hybridMultilevel"/>
    <w:tmpl w:val="1AB05564"/>
    <w:lvl w:ilvl="0" w:tplc="F3A0C1D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421784">
    <w:abstractNumId w:val="8"/>
  </w:num>
  <w:num w:numId="2" w16cid:durableId="287973460">
    <w:abstractNumId w:val="6"/>
  </w:num>
  <w:num w:numId="3" w16cid:durableId="1890453347">
    <w:abstractNumId w:val="5"/>
  </w:num>
  <w:num w:numId="4" w16cid:durableId="114295529">
    <w:abstractNumId w:val="4"/>
  </w:num>
  <w:num w:numId="5" w16cid:durableId="2007248679">
    <w:abstractNumId w:val="7"/>
  </w:num>
  <w:num w:numId="6" w16cid:durableId="419378846">
    <w:abstractNumId w:val="3"/>
  </w:num>
  <w:num w:numId="7" w16cid:durableId="632911576">
    <w:abstractNumId w:val="2"/>
  </w:num>
  <w:num w:numId="8" w16cid:durableId="64182752">
    <w:abstractNumId w:val="1"/>
  </w:num>
  <w:num w:numId="9" w16cid:durableId="1090732484">
    <w:abstractNumId w:val="0"/>
  </w:num>
  <w:num w:numId="10" w16cid:durableId="4219970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0824"/>
    <w:rsid w:val="000A7D1F"/>
    <w:rsid w:val="00122290"/>
    <w:rsid w:val="0015074B"/>
    <w:rsid w:val="001B50EB"/>
    <w:rsid w:val="0029639D"/>
    <w:rsid w:val="00326F90"/>
    <w:rsid w:val="003F4D36"/>
    <w:rsid w:val="00871568"/>
    <w:rsid w:val="00905B7D"/>
    <w:rsid w:val="00985E42"/>
    <w:rsid w:val="009C324E"/>
    <w:rsid w:val="00AA1D8D"/>
    <w:rsid w:val="00AA412D"/>
    <w:rsid w:val="00B13618"/>
    <w:rsid w:val="00B47730"/>
    <w:rsid w:val="00CB0664"/>
    <w:rsid w:val="00D70052"/>
    <w:rsid w:val="00DB777D"/>
    <w:rsid w:val="00FB6F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4CC0E"/>
  <w14:defaultImageDpi w14:val="300"/>
  <w15:docId w15:val="{A3289B42-453B-4895-AD74-43E4C224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Omar Josue Guzman Valerin</cp:lastModifiedBy>
  <cp:revision>11</cp:revision>
  <dcterms:created xsi:type="dcterms:W3CDTF">2013-12-23T23:15:00Z</dcterms:created>
  <dcterms:modified xsi:type="dcterms:W3CDTF">2025-04-24T21:50:00Z</dcterms:modified>
  <cp:category/>
</cp:coreProperties>
</file>